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Александра Леонидовича,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32670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Александра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2266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sz w:val="18"/>
          <w:szCs w:val="18"/>
        </w:rPr>
        <w:t>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